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786F" w:rsidR="0044786F" w:rsidP="0044786F" w:rsidRDefault="0044786F" w14:paraId="52E20E4E" w14:textId="77777777">
      <w:pPr>
        <w:rPr>
          <w:b/>
          <w:bCs/>
          <w:lang w:val="en-GB"/>
        </w:rPr>
      </w:pPr>
      <w:r w:rsidRPr="0044786F">
        <w:rPr>
          <w:b/>
          <w:bCs/>
          <w:lang w:val="en-GB"/>
        </w:rPr>
        <w:t>Template Letter: Response to Delay in Information or Payment</w:t>
      </w:r>
    </w:p>
    <w:p w:rsidRPr="0044786F" w:rsidR="0044786F" w:rsidP="4F8CC6B8" w:rsidRDefault="0044786F" w14:paraId="454BA233" w14:textId="77777777">
      <w:pPr>
        <w:jc w:val="right"/>
        <w:rPr>
          <w:lang w:val="en-GB"/>
        </w:rPr>
      </w:pPr>
      <w:r w:rsidRPr="4F8CC6B8" w:rsidR="0044786F">
        <w:rPr>
          <w:b w:val="1"/>
          <w:bCs w:val="1"/>
          <w:lang w:val="en-GB"/>
        </w:rPr>
        <w:t>[Your Practice Letterhead]</w:t>
      </w:r>
      <w:r>
        <w:br/>
      </w:r>
      <w:r w:rsidRPr="4F8CC6B8" w:rsidR="0044786F">
        <w:rPr>
          <w:lang w:val="en-GB"/>
        </w:rPr>
        <w:t>[Date]</w:t>
      </w:r>
    </w:p>
    <w:p w:rsidRPr="0044786F" w:rsidR="0044786F" w:rsidP="0044786F" w:rsidRDefault="0044786F" w14:paraId="019A4C88" w14:textId="3DE91EA4">
      <w:pPr>
        <w:rPr>
          <w:lang w:val="en-GB"/>
        </w:rPr>
      </w:pPr>
      <w:r w:rsidRPr="0044786F">
        <w:rPr>
          <w:lang w:val="en-GB"/>
        </w:rPr>
        <w:t>To: [Recipient Name/</w:t>
      </w:r>
      <w:r>
        <w:rPr>
          <w:lang w:val="en-GB"/>
        </w:rPr>
        <w:t>ICB</w:t>
      </w:r>
      <w:r w:rsidRPr="0044786F">
        <w:rPr>
          <w:lang w:val="en-GB"/>
        </w:rPr>
        <w:t>]</w:t>
      </w:r>
    </w:p>
    <w:p w:rsidRPr="0044786F" w:rsidR="0044786F" w:rsidP="0044786F" w:rsidRDefault="0044786F" w14:paraId="1776B442" w14:textId="77777777">
      <w:pPr>
        <w:rPr>
          <w:lang w:val="en-GB"/>
        </w:rPr>
      </w:pPr>
      <w:r w:rsidRPr="0044786F">
        <w:rPr>
          <w:lang w:val="en-GB"/>
        </w:rPr>
        <w:t>Dear [Recipient],</w:t>
      </w:r>
    </w:p>
    <w:p w:rsidRPr="0044786F" w:rsidR="0044786F" w:rsidP="0044786F" w:rsidRDefault="0044786F" w14:paraId="3FEDF9F5" w14:textId="77777777">
      <w:pPr>
        <w:rPr>
          <w:lang w:val="en-GB"/>
        </w:rPr>
      </w:pPr>
      <w:r w:rsidRPr="0044786F">
        <w:rPr>
          <w:lang w:val="en-GB"/>
        </w:rPr>
        <w:t>We are writing to raise concern over significant delays we have experienced in:</w:t>
      </w:r>
    </w:p>
    <w:p w:rsidRPr="0044786F" w:rsidR="0044786F" w:rsidP="0044786F" w:rsidRDefault="0044786F" w14:paraId="279AF0E7" w14:textId="77777777">
      <w:pPr>
        <w:numPr>
          <w:ilvl w:val="0"/>
          <w:numId w:val="10"/>
        </w:numPr>
        <w:rPr>
          <w:lang w:val="en-GB"/>
        </w:rPr>
      </w:pPr>
      <w:r w:rsidRPr="0044786F">
        <w:rPr>
          <w:lang w:val="en-GB"/>
        </w:rPr>
        <w:t>Obtaining information regarding [provide details].</w:t>
      </w:r>
    </w:p>
    <w:p w:rsidRPr="0044786F" w:rsidR="0044786F" w:rsidP="0044786F" w:rsidRDefault="0044786F" w14:paraId="7E18953F" w14:textId="77777777">
      <w:pPr>
        <w:numPr>
          <w:ilvl w:val="0"/>
          <w:numId w:val="10"/>
        </w:numPr>
        <w:rPr>
          <w:lang w:val="en-GB"/>
        </w:rPr>
      </w:pPr>
      <w:r w:rsidRPr="0044786F">
        <w:rPr>
          <w:lang w:val="en-GB"/>
        </w:rPr>
        <w:t>Receiving payment for [provide details].</w:t>
      </w:r>
    </w:p>
    <w:p w:rsidRPr="0044786F" w:rsidR="0044786F" w:rsidP="0044786F" w:rsidRDefault="0044786F" w14:paraId="10228F18" w14:textId="77777777">
      <w:pPr>
        <w:rPr>
          <w:lang w:val="en-GB"/>
        </w:rPr>
      </w:pPr>
      <w:r w:rsidRPr="0044786F">
        <w:rPr>
          <w:lang w:val="en-GB"/>
        </w:rPr>
        <w:t>Despite contacting your department on [specific dates], we have yet to receive a response.</w:t>
      </w:r>
    </w:p>
    <w:p w:rsidRPr="0044786F" w:rsidR="0044786F" w:rsidP="0044786F" w:rsidRDefault="0044786F" w14:paraId="18D85347" w14:textId="77777777">
      <w:pPr>
        <w:rPr>
          <w:lang w:val="en-GB"/>
        </w:rPr>
      </w:pPr>
      <w:r w:rsidRPr="0044786F">
        <w:rPr>
          <w:lang w:val="en-GB"/>
        </w:rPr>
        <w:t>As you are aware, GP practices are currently under exceptional workload pressures. Delays of this nature place additional strain on our resources and are not acceptable, particularly when they impede our ability to deliver timely and efficient patient care.</w:t>
      </w:r>
    </w:p>
    <w:p w:rsidRPr="0044786F" w:rsidR="0044786F" w:rsidP="0044786F" w:rsidRDefault="0044786F" w14:paraId="3DFF902D" w14:textId="77777777">
      <w:pPr>
        <w:rPr>
          <w:lang w:val="en-GB"/>
        </w:rPr>
      </w:pPr>
      <w:r w:rsidRPr="0044786F">
        <w:rPr>
          <w:lang w:val="en-GB"/>
        </w:rPr>
        <w:t>We request that this matter is addressed as a priority, and a response is provided by [specific deadline]. Please confirm receipt of this letter and the actions being taken to resolve this issue.</w:t>
      </w:r>
    </w:p>
    <w:p w:rsidRPr="0044786F" w:rsidR="0044786F" w:rsidP="0044786F" w:rsidRDefault="0044786F" w14:paraId="104AEFD5" w14:textId="77777777">
      <w:pPr>
        <w:rPr>
          <w:lang w:val="en-GB"/>
        </w:rPr>
      </w:pPr>
      <w:r w:rsidRPr="0044786F">
        <w:rPr>
          <w:lang w:val="en-GB"/>
        </w:rPr>
        <w:t>The text of this letter has been provided by Surrey and Sussex Local Medical Committees to ensure consistency of purpose. It reflects the principles of the recently authored interface document in use across Sussex and similar documents under development in other areas covered by the LMCs.</w:t>
      </w:r>
    </w:p>
    <w:p w:rsidRPr="0044786F" w:rsidR="0044786F" w:rsidP="0044786F" w:rsidRDefault="0044786F" w14:paraId="25DF7DEC" w14:textId="77777777">
      <w:pPr>
        <w:rPr>
          <w:lang w:val="en-GB"/>
        </w:rPr>
      </w:pPr>
      <w:r w:rsidRPr="0044786F">
        <w:rPr>
          <w:lang w:val="en-GB"/>
        </w:rPr>
        <w:t>We appreciate your urgent attention to this matter. Should you require further information, please do not hesitate to contact us.</w:t>
      </w:r>
    </w:p>
    <w:p w:rsidRPr="0044786F" w:rsidR="0044786F" w:rsidP="0044786F" w:rsidRDefault="0044786F" w14:paraId="09EE7B6A" w14:textId="77777777">
      <w:pPr>
        <w:rPr>
          <w:lang w:val="en-GB"/>
        </w:rPr>
      </w:pPr>
      <w:r w:rsidRPr="0044786F">
        <w:rPr>
          <w:lang w:val="en-GB"/>
        </w:rPr>
        <w:t>Yours sincerely,</w:t>
      </w:r>
      <w:r w:rsidRPr="0044786F">
        <w:rPr>
          <w:lang w:val="en-GB"/>
        </w:rPr>
        <w:br/>
      </w:r>
      <w:r w:rsidRPr="0044786F">
        <w:rPr>
          <w:lang w:val="en-GB"/>
        </w:rPr>
        <w:t>[Your Name]</w:t>
      </w:r>
      <w:r w:rsidRPr="0044786F">
        <w:rPr>
          <w:lang w:val="en-GB"/>
        </w:rPr>
        <w:br/>
      </w:r>
      <w:r w:rsidRPr="0044786F">
        <w:rPr>
          <w:lang w:val="en-GB"/>
        </w:rPr>
        <w:t>[Your Position]</w:t>
      </w:r>
      <w:r w:rsidRPr="0044786F">
        <w:rPr>
          <w:lang w:val="en-GB"/>
        </w:rPr>
        <w:br/>
      </w:r>
      <w:r w:rsidRPr="0044786F">
        <w:rPr>
          <w:lang w:val="en-GB"/>
        </w:rPr>
        <w:t>[Your Practice]</w:t>
      </w:r>
    </w:p>
    <w:p w:rsidRPr="0044786F" w:rsidR="0097180A" w:rsidP="0044786F" w:rsidRDefault="0097180A" w14:paraId="5D07056B" w14:textId="5D34EFD8"/>
    <w:sectPr w:rsidRPr="0044786F" w:rsidR="0097180A"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26037AEF"/>
    <w:multiLevelType w:val="multilevel"/>
    <w:tmpl w:val="FA8ECB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623074743">
    <w:abstractNumId w:val="8"/>
  </w:num>
  <w:num w:numId="2" w16cid:durableId="2047951825">
    <w:abstractNumId w:val="6"/>
  </w:num>
  <w:num w:numId="3" w16cid:durableId="706569113">
    <w:abstractNumId w:val="5"/>
  </w:num>
  <w:num w:numId="4" w16cid:durableId="1634093590">
    <w:abstractNumId w:val="4"/>
  </w:num>
  <w:num w:numId="5" w16cid:durableId="991715293">
    <w:abstractNumId w:val="7"/>
  </w:num>
  <w:num w:numId="6" w16cid:durableId="1890606979">
    <w:abstractNumId w:val="3"/>
  </w:num>
  <w:num w:numId="7" w16cid:durableId="1445222513">
    <w:abstractNumId w:val="2"/>
  </w:num>
  <w:num w:numId="8" w16cid:durableId="2029023582">
    <w:abstractNumId w:val="1"/>
  </w:num>
  <w:num w:numId="9" w16cid:durableId="448666793">
    <w:abstractNumId w:val="0"/>
  </w:num>
  <w:num w:numId="10" w16cid:durableId="209079570">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00DE3"/>
    <w:rsid w:val="00326F90"/>
    <w:rsid w:val="0044786F"/>
    <w:rsid w:val="0097180A"/>
    <w:rsid w:val="00AA1D8D"/>
    <w:rsid w:val="00B47730"/>
    <w:rsid w:val="00CB0664"/>
    <w:rsid w:val="00FC693F"/>
    <w:rsid w:val="4F8CC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A68CF6"/>
  <w14:defaultImageDpi w14:val="300"/>
  <w15:docId w15:val="{5B5831AC-94A3-4DAB-878F-B19D881DFD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065041">
      <w:bodyDiv w:val="1"/>
      <w:marLeft w:val="0"/>
      <w:marRight w:val="0"/>
      <w:marTop w:val="0"/>
      <w:marBottom w:val="0"/>
      <w:divBdr>
        <w:top w:val="none" w:sz="0" w:space="0" w:color="auto"/>
        <w:left w:val="none" w:sz="0" w:space="0" w:color="auto"/>
        <w:bottom w:val="none" w:sz="0" w:space="0" w:color="auto"/>
        <w:right w:val="none" w:sz="0" w:space="0" w:color="auto"/>
      </w:divBdr>
    </w:div>
    <w:div w:id="1745715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1A3196DE4D56A4180C3D9913A0789E1" ma:contentTypeVersion="16" ma:contentTypeDescription="Create a new document." ma:contentTypeScope="" ma:versionID="445d5f752c5b04aae7ddea483f86c37d">
  <xsd:schema xmlns:xsd="http://www.w3.org/2001/XMLSchema" xmlns:xs="http://www.w3.org/2001/XMLSchema" xmlns:p="http://schemas.microsoft.com/office/2006/metadata/properties" xmlns:ns2="ef2c2b90-f14d-43ad-9e53-e2f43f45e433" xmlns:ns3="f69dea23-9165-49ac-916f-9eee5977356b" targetNamespace="http://schemas.microsoft.com/office/2006/metadata/properties" ma:root="true" ma:fieldsID="6501b9b0dac4e3260797ffdd4e52a891" ns2:_="" ns3:_="">
    <xsd:import namespace="ef2c2b90-f14d-43ad-9e53-e2f43f45e433"/>
    <xsd:import namespace="f69dea23-9165-49ac-916f-9eee59773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Website" minOccurs="0"/>
                <xsd:element ref="ns2:Website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c2b90-f14d-43ad-9e53-e2f43f45e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7076ea-0dd9-482a-92ee-3b401c3095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_x0024_Resources_x003a_core_x002c_Signoff_Status">
      <xsd:simpleType>
        <xsd:restriction base="dms:Text"/>
      </xsd:simpleType>
    </xsd:element>
    <xsd:element name="Website" ma:index="20" nillable="true" ma:displayName="Website Actions" ma:description="This column describes if the file is in review, approved or not approved for the website" ma:format="Dropdown" ma:internalName="Website">
      <xsd:complexType>
        <xsd:complexContent>
          <xsd:extension base="dms:MultiChoiceFillIn">
            <xsd:sequence>
              <xsd:element name="Value" maxOccurs="unbounded" minOccurs="0" nillable="true">
                <xsd:simpleType>
                  <xsd:union memberTypes="dms:Text">
                    <xsd:simpleType>
                      <xsd:restriction base="dms:Choice">
                        <xsd:enumeration value="In Review"/>
                        <xsd:enumeration value="Sent for Sign-off"/>
                        <xsd:enumeration value="Ready for upload"/>
                        <xsd:enumeration value="On Website"/>
                        <xsd:enumeration value="Archive"/>
                      </xsd:restriction>
                    </xsd:simpleType>
                  </xsd:union>
                </xsd:simpleType>
              </xsd:element>
            </xsd:sequence>
          </xsd:extension>
        </xsd:complexContent>
      </xsd:complexType>
    </xsd:element>
    <xsd:element name="WebsitePriority" ma:index="21" nillable="true" ma:displayName="Priority" ma:decimals="0" ma:description="This column allows us to describe whether thie document needs to be reviewed:&#10;&#10;1= first to review&#10;2= second to review&#10;3= third to review" ma:format="Dropdown" ma:internalName="WebsitePriority" ma:percentage="FALSE">
      <xsd:simpleType>
        <xsd:restriction base="dms:Number">
          <xsd:maxInclusive value="3"/>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f69dea23-9165-49ac-916f-9eee597735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4aa0b1-2bf3-42e8-8dec-722ba2114069}" ma:internalName="TaxCatchAll" ma:showField="CatchAllData" ma:web="f69dea23-9165-49ac-916f-9eee59773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ebsitePriority xmlns="ef2c2b90-f14d-43ad-9e53-e2f43f45e433" xsi:nil="true"/>
    <_Flow_SignoffStatus xmlns="ef2c2b90-f14d-43ad-9e53-e2f43f45e433" xsi:nil="true"/>
    <Website xmlns="ef2c2b90-f14d-43ad-9e53-e2f43f45e433">
      <Value>Ready for upload</Value>
    </Website>
    <TaxCatchAll xmlns="f69dea23-9165-49ac-916f-9eee5977356b" xsi:nil="true"/>
    <lcf76f155ced4ddcb4097134ff3c332f xmlns="ef2c2b90-f14d-43ad-9e53-e2f43f45e4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7DF4E7C4-1CAB-40C6-989B-F4784D1B45C2}"/>
</file>

<file path=customXml/itemProps3.xml><?xml version="1.0" encoding="utf-8"?>
<ds:datastoreItem xmlns:ds="http://schemas.openxmlformats.org/officeDocument/2006/customXml" ds:itemID="{3020B0D5-44B9-4C6A-8928-FDA607D084A2}"/>
</file>

<file path=customXml/itemProps4.xml><?xml version="1.0" encoding="utf-8"?>
<ds:datastoreItem xmlns:ds="http://schemas.openxmlformats.org/officeDocument/2006/customXml" ds:itemID="{C2746B6A-2676-4F2C-ABA4-0B67639279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Parsons</cp:lastModifiedBy>
  <cp:revision>4</cp:revision>
  <dcterms:created xsi:type="dcterms:W3CDTF">2013-12-23T23:15:00Z</dcterms:created>
  <dcterms:modified xsi:type="dcterms:W3CDTF">2025-06-04T19:06:12Z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0x01010021A3196DE4D56A4180C3D9913A0789E1</vt:lpwstr>
  </property>
  <property fmtid="{D5CDD505-2E9C-101B-9397-08002B2CF9AE}" pid="3" name="MediaServiceImageTags">
    <vt:lpwstr/>
  </property>
</Properties>
</file>