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45F4" w:rsidR="007145F4" w:rsidP="007145F4" w:rsidRDefault="007145F4" w14:paraId="1D9F3344" w14:textId="77777777">
      <w:pPr>
        <w:rPr>
          <w:b/>
          <w:bCs/>
          <w:lang w:val="en-GB"/>
        </w:rPr>
      </w:pPr>
      <w:r w:rsidRPr="007145F4">
        <w:rPr>
          <w:b/>
          <w:bCs/>
          <w:lang w:val="en-GB"/>
        </w:rPr>
        <w:t>Template Letter: Response to Non-Contractual Administrative Task Request</w:t>
      </w:r>
    </w:p>
    <w:p w:rsidRPr="007145F4" w:rsidR="007145F4" w:rsidP="07D78F3D" w:rsidRDefault="007145F4" w14:paraId="7F7E8AA5" w14:textId="77777777" w14:noSpellErr="1">
      <w:pPr>
        <w:jc w:val="right"/>
        <w:rPr>
          <w:lang w:val="en-GB"/>
        </w:rPr>
      </w:pPr>
      <w:r w:rsidRPr="07D78F3D" w:rsidR="007145F4">
        <w:rPr>
          <w:b w:val="1"/>
          <w:bCs w:val="1"/>
          <w:lang w:val="en-GB"/>
        </w:rPr>
        <w:t>[Your Practice Letterhead]</w:t>
      </w:r>
      <w:r>
        <w:br/>
      </w:r>
      <w:r w:rsidRPr="07D78F3D" w:rsidR="007145F4">
        <w:rPr>
          <w:lang w:val="en-GB"/>
        </w:rPr>
        <w:t>[Date]</w:t>
      </w:r>
    </w:p>
    <w:p w:rsidRPr="007145F4" w:rsidR="007145F4" w:rsidP="007145F4" w:rsidRDefault="007145F4" w14:paraId="3499DF11" w14:textId="77777777">
      <w:pPr>
        <w:rPr>
          <w:lang w:val="en-GB"/>
        </w:rPr>
      </w:pPr>
      <w:r w:rsidRPr="007145F4">
        <w:rPr>
          <w:lang w:val="en-GB"/>
        </w:rPr>
        <w:t>To: [Recipient Name]</w:t>
      </w:r>
    </w:p>
    <w:p w:rsidRPr="007145F4" w:rsidR="007145F4" w:rsidP="007145F4" w:rsidRDefault="007145F4" w14:paraId="0E0F6439" w14:textId="77777777">
      <w:pPr>
        <w:rPr>
          <w:lang w:val="en-GB"/>
        </w:rPr>
      </w:pPr>
      <w:r w:rsidRPr="007145F4">
        <w:rPr>
          <w:lang w:val="en-GB"/>
        </w:rPr>
        <w:t>Dear [Recipient],</w:t>
      </w:r>
    </w:p>
    <w:p w:rsidRPr="007145F4" w:rsidR="007145F4" w:rsidP="007145F4" w:rsidRDefault="007145F4" w14:paraId="7F849866" w14:textId="77777777">
      <w:pPr>
        <w:rPr>
          <w:lang w:val="en-GB"/>
        </w:rPr>
      </w:pPr>
      <w:r w:rsidRPr="007145F4">
        <w:rPr>
          <w:lang w:val="en-GB"/>
        </w:rPr>
        <w:t>We have received your request to [insert description of work, e.g., complete a questionnaire or provide specific information].</w:t>
      </w:r>
    </w:p>
    <w:p w:rsidRPr="007145F4" w:rsidR="007145F4" w:rsidP="007145F4" w:rsidRDefault="007145F4" w14:paraId="1CD77C04" w14:textId="77777777">
      <w:pPr>
        <w:rPr>
          <w:lang w:val="en-GB"/>
        </w:rPr>
      </w:pPr>
      <w:r w:rsidRPr="007145F4">
        <w:rPr>
          <w:lang w:val="en-GB"/>
        </w:rPr>
        <w:t>This task falls outside the scope of our contractual obligations. As you are aware, general practice is currently under unprecedented pressure. Undertaking this additional work would detract from our ability to provide core contracted services to our patients.</w:t>
      </w:r>
    </w:p>
    <w:p w:rsidRPr="007145F4" w:rsidR="007145F4" w:rsidP="007145F4" w:rsidRDefault="007145F4" w14:paraId="11BD5BC7" w14:textId="77777777">
      <w:pPr>
        <w:rPr>
          <w:lang w:val="en-GB"/>
        </w:rPr>
      </w:pPr>
      <w:r w:rsidRPr="007145F4">
        <w:rPr>
          <w:lang w:val="en-GB"/>
        </w:rPr>
        <w:t>We appreciate your understanding and suggest that you explore alternative means to address this requirement, which does not rely on general practice input.</w:t>
      </w:r>
    </w:p>
    <w:p w:rsidRPr="007145F4" w:rsidR="007145F4" w:rsidP="007145F4" w:rsidRDefault="007145F4" w14:paraId="2876AF38" w14:textId="77777777">
      <w:pPr>
        <w:rPr>
          <w:lang w:val="en-GB"/>
        </w:rPr>
      </w:pPr>
      <w:r w:rsidRPr="007145F4">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7145F4" w:rsidR="007145F4" w:rsidP="007145F4" w:rsidRDefault="007145F4" w14:paraId="6C2CCD95" w14:textId="77777777">
      <w:pPr>
        <w:rPr>
          <w:lang w:val="en-GB"/>
        </w:rPr>
      </w:pPr>
      <w:r w:rsidRPr="007145F4">
        <w:rPr>
          <w:lang w:val="en-GB"/>
        </w:rPr>
        <w:t>Should you wish to discuss this matter further or have any questions, please do not hesitate to contact us.</w:t>
      </w:r>
    </w:p>
    <w:p w:rsidRPr="007145F4" w:rsidR="007145F4" w:rsidP="007145F4" w:rsidRDefault="007145F4" w14:paraId="0DD7CFF5" w14:textId="77777777">
      <w:pPr>
        <w:rPr>
          <w:lang w:val="en-GB"/>
        </w:rPr>
      </w:pPr>
      <w:r w:rsidRPr="007145F4">
        <w:rPr>
          <w:lang w:val="en-GB"/>
        </w:rPr>
        <w:t>Yours sincerely,</w:t>
      </w:r>
      <w:r w:rsidRPr="007145F4">
        <w:rPr>
          <w:lang w:val="en-GB"/>
        </w:rPr>
        <w:br/>
      </w:r>
      <w:r w:rsidRPr="007145F4">
        <w:rPr>
          <w:lang w:val="en-GB"/>
        </w:rPr>
        <w:t>[Your Name]</w:t>
      </w:r>
      <w:r w:rsidRPr="007145F4">
        <w:rPr>
          <w:lang w:val="en-GB"/>
        </w:rPr>
        <w:br/>
      </w:r>
      <w:r w:rsidRPr="007145F4">
        <w:rPr>
          <w:lang w:val="en-GB"/>
        </w:rPr>
        <w:t>[Your Position]</w:t>
      </w:r>
      <w:r w:rsidRPr="007145F4">
        <w:rPr>
          <w:lang w:val="en-GB"/>
        </w:rPr>
        <w:br/>
      </w:r>
      <w:r w:rsidRPr="007145F4">
        <w:rPr>
          <w:lang w:val="en-GB"/>
        </w:rPr>
        <w:t>[Your Practice]</w:t>
      </w:r>
    </w:p>
    <w:p w:rsidRPr="007145F4" w:rsidR="008E24AB" w:rsidP="007145F4" w:rsidRDefault="008E24AB" w14:paraId="2C786E00" w14:textId="1002D09C"/>
    <w:sectPr w:rsidRPr="007145F4" w:rsidR="008E24AB"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712924912">
    <w:abstractNumId w:val="8"/>
  </w:num>
  <w:num w:numId="2" w16cid:durableId="971861574">
    <w:abstractNumId w:val="6"/>
  </w:num>
  <w:num w:numId="3" w16cid:durableId="971908329">
    <w:abstractNumId w:val="5"/>
  </w:num>
  <w:num w:numId="4" w16cid:durableId="16974125">
    <w:abstractNumId w:val="4"/>
  </w:num>
  <w:num w:numId="5" w16cid:durableId="1894150282">
    <w:abstractNumId w:val="7"/>
  </w:num>
  <w:num w:numId="6" w16cid:durableId="1134757638">
    <w:abstractNumId w:val="3"/>
  </w:num>
  <w:num w:numId="7" w16cid:durableId="224528895">
    <w:abstractNumId w:val="2"/>
  </w:num>
  <w:num w:numId="8" w16cid:durableId="1004087364">
    <w:abstractNumId w:val="1"/>
  </w:num>
  <w:num w:numId="9" w16cid:durableId="95887805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92434"/>
    <w:rsid w:val="007145F4"/>
    <w:rsid w:val="008E24AB"/>
    <w:rsid w:val="00AA1D8D"/>
    <w:rsid w:val="00B47730"/>
    <w:rsid w:val="00CB0664"/>
    <w:rsid w:val="00FC693F"/>
    <w:rsid w:val="07D78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4B8EB"/>
  <w14:defaultImageDpi w14:val="300"/>
  <w15:docId w15:val="{B9A3424C-45C1-4EFB-A0FD-D4A6B64387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12447">
      <w:bodyDiv w:val="1"/>
      <w:marLeft w:val="0"/>
      <w:marRight w:val="0"/>
      <w:marTop w:val="0"/>
      <w:marBottom w:val="0"/>
      <w:divBdr>
        <w:top w:val="none" w:sz="0" w:space="0" w:color="auto"/>
        <w:left w:val="none" w:sz="0" w:space="0" w:color="auto"/>
        <w:bottom w:val="none" w:sz="0" w:space="0" w:color="auto"/>
        <w:right w:val="none" w:sz="0" w:space="0" w:color="auto"/>
      </w:divBdr>
      <w:divsChild>
        <w:div w:id="2141729413">
          <w:marLeft w:val="0"/>
          <w:marRight w:val="0"/>
          <w:marTop w:val="0"/>
          <w:marBottom w:val="0"/>
          <w:divBdr>
            <w:top w:val="none" w:sz="0" w:space="0" w:color="auto"/>
            <w:left w:val="none" w:sz="0" w:space="0" w:color="auto"/>
            <w:bottom w:val="none" w:sz="0" w:space="0" w:color="auto"/>
            <w:right w:val="none" w:sz="0" w:space="0" w:color="auto"/>
          </w:divBdr>
          <w:divsChild>
            <w:div w:id="4938455">
              <w:marLeft w:val="0"/>
              <w:marRight w:val="0"/>
              <w:marTop w:val="0"/>
              <w:marBottom w:val="0"/>
              <w:divBdr>
                <w:top w:val="none" w:sz="0" w:space="0" w:color="auto"/>
                <w:left w:val="none" w:sz="0" w:space="0" w:color="auto"/>
                <w:bottom w:val="none" w:sz="0" w:space="0" w:color="auto"/>
                <w:right w:val="none" w:sz="0" w:space="0" w:color="auto"/>
              </w:divBdr>
              <w:divsChild>
                <w:div w:id="1976980279">
                  <w:marLeft w:val="0"/>
                  <w:marRight w:val="0"/>
                  <w:marTop w:val="0"/>
                  <w:marBottom w:val="0"/>
                  <w:divBdr>
                    <w:top w:val="none" w:sz="0" w:space="0" w:color="auto"/>
                    <w:left w:val="none" w:sz="0" w:space="0" w:color="auto"/>
                    <w:bottom w:val="none" w:sz="0" w:space="0" w:color="auto"/>
                    <w:right w:val="none" w:sz="0" w:space="0" w:color="auto"/>
                  </w:divBdr>
                  <w:divsChild>
                    <w:div w:id="346445937">
                      <w:marLeft w:val="0"/>
                      <w:marRight w:val="0"/>
                      <w:marTop w:val="0"/>
                      <w:marBottom w:val="0"/>
                      <w:divBdr>
                        <w:top w:val="none" w:sz="0" w:space="0" w:color="auto"/>
                        <w:left w:val="none" w:sz="0" w:space="0" w:color="auto"/>
                        <w:bottom w:val="none" w:sz="0" w:space="0" w:color="auto"/>
                        <w:right w:val="none" w:sz="0" w:space="0" w:color="auto"/>
                      </w:divBdr>
                      <w:divsChild>
                        <w:div w:id="170998779">
                          <w:marLeft w:val="0"/>
                          <w:marRight w:val="0"/>
                          <w:marTop w:val="0"/>
                          <w:marBottom w:val="0"/>
                          <w:divBdr>
                            <w:top w:val="none" w:sz="0" w:space="0" w:color="auto"/>
                            <w:left w:val="none" w:sz="0" w:space="0" w:color="auto"/>
                            <w:bottom w:val="none" w:sz="0" w:space="0" w:color="auto"/>
                            <w:right w:val="none" w:sz="0" w:space="0" w:color="auto"/>
                          </w:divBdr>
                          <w:divsChild>
                            <w:div w:id="15334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6135">
                      <w:marLeft w:val="0"/>
                      <w:marRight w:val="0"/>
                      <w:marTop w:val="0"/>
                      <w:marBottom w:val="0"/>
                      <w:divBdr>
                        <w:top w:val="none" w:sz="0" w:space="0" w:color="auto"/>
                        <w:left w:val="none" w:sz="0" w:space="0" w:color="auto"/>
                        <w:bottom w:val="none" w:sz="0" w:space="0" w:color="auto"/>
                        <w:right w:val="none" w:sz="0" w:space="0" w:color="auto"/>
                      </w:divBdr>
                      <w:divsChild>
                        <w:div w:id="526673195">
                          <w:marLeft w:val="0"/>
                          <w:marRight w:val="0"/>
                          <w:marTop w:val="0"/>
                          <w:marBottom w:val="0"/>
                          <w:divBdr>
                            <w:top w:val="none" w:sz="0" w:space="0" w:color="auto"/>
                            <w:left w:val="none" w:sz="0" w:space="0" w:color="auto"/>
                            <w:bottom w:val="none" w:sz="0" w:space="0" w:color="auto"/>
                            <w:right w:val="none" w:sz="0" w:space="0" w:color="auto"/>
                          </w:divBdr>
                          <w:divsChild>
                            <w:div w:id="21150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330349">
      <w:bodyDiv w:val="1"/>
      <w:marLeft w:val="0"/>
      <w:marRight w:val="0"/>
      <w:marTop w:val="0"/>
      <w:marBottom w:val="0"/>
      <w:divBdr>
        <w:top w:val="none" w:sz="0" w:space="0" w:color="auto"/>
        <w:left w:val="none" w:sz="0" w:space="0" w:color="auto"/>
        <w:bottom w:val="none" w:sz="0" w:space="0" w:color="auto"/>
        <w:right w:val="none" w:sz="0" w:space="0" w:color="auto"/>
      </w:divBdr>
      <w:divsChild>
        <w:div w:id="1496454908">
          <w:marLeft w:val="0"/>
          <w:marRight w:val="0"/>
          <w:marTop w:val="0"/>
          <w:marBottom w:val="0"/>
          <w:divBdr>
            <w:top w:val="none" w:sz="0" w:space="0" w:color="auto"/>
            <w:left w:val="none" w:sz="0" w:space="0" w:color="auto"/>
            <w:bottom w:val="none" w:sz="0" w:space="0" w:color="auto"/>
            <w:right w:val="none" w:sz="0" w:space="0" w:color="auto"/>
          </w:divBdr>
          <w:divsChild>
            <w:div w:id="563564078">
              <w:marLeft w:val="0"/>
              <w:marRight w:val="0"/>
              <w:marTop w:val="0"/>
              <w:marBottom w:val="0"/>
              <w:divBdr>
                <w:top w:val="none" w:sz="0" w:space="0" w:color="auto"/>
                <w:left w:val="none" w:sz="0" w:space="0" w:color="auto"/>
                <w:bottom w:val="none" w:sz="0" w:space="0" w:color="auto"/>
                <w:right w:val="none" w:sz="0" w:space="0" w:color="auto"/>
              </w:divBdr>
              <w:divsChild>
                <w:div w:id="1337612555">
                  <w:marLeft w:val="0"/>
                  <w:marRight w:val="0"/>
                  <w:marTop w:val="0"/>
                  <w:marBottom w:val="0"/>
                  <w:divBdr>
                    <w:top w:val="none" w:sz="0" w:space="0" w:color="auto"/>
                    <w:left w:val="none" w:sz="0" w:space="0" w:color="auto"/>
                    <w:bottom w:val="none" w:sz="0" w:space="0" w:color="auto"/>
                    <w:right w:val="none" w:sz="0" w:space="0" w:color="auto"/>
                  </w:divBdr>
                  <w:divsChild>
                    <w:div w:id="1544126409">
                      <w:marLeft w:val="0"/>
                      <w:marRight w:val="0"/>
                      <w:marTop w:val="0"/>
                      <w:marBottom w:val="0"/>
                      <w:divBdr>
                        <w:top w:val="none" w:sz="0" w:space="0" w:color="auto"/>
                        <w:left w:val="none" w:sz="0" w:space="0" w:color="auto"/>
                        <w:bottom w:val="none" w:sz="0" w:space="0" w:color="auto"/>
                        <w:right w:val="none" w:sz="0" w:space="0" w:color="auto"/>
                      </w:divBdr>
                      <w:divsChild>
                        <w:div w:id="1778677264">
                          <w:marLeft w:val="0"/>
                          <w:marRight w:val="0"/>
                          <w:marTop w:val="0"/>
                          <w:marBottom w:val="0"/>
                          <w:divBdr>
                            <w:top w:val="none" w:sz="0" w:space="0" w:color="auto"/>
                            <w:left w:val="none" w:sz="0" w:space="0" w:color="auto"/>
                            <w:bottom w:val="none" w:sz="0" w:space="0" w:color="auto"/>
                            <w:right w:val="none" w:sz="0" w:space="0" w:color="auto"/>
                          </w:divBdr>
                          <w:divsChild>
                            <w:div w:id="3297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7079">
                      <w:marLeft w:val="0"/>
                      <w:marRight w:val="0"/>
                      <w:marTop w:val="0"/>
                      <w:marBottom w:val="0"/>
                      <w:divBdr>
                        <w:top w:val="none" w:sz="0" w:space="0" w:color="auto"/>
                        <w:left w:val="none" w:sz="0" w:space="0" w:color="auto"/>
                        <w:bottom w:val="none" w:sz="0" w:space="0" w:color="auto"/>
                        <w:right w:val="none" w:sz="0" w:space="0" w:color="auto"/>
                      </w:divBdr>
                      <w:divsChild>
                        <w:div w:id="783575697">
                          <w:marLeft w:val="0"/>
                          <w:marRight w:val="0"/>
                          <w:marTop w:val="0"/>
                          <w:marBottom w:val="0"/>
                          <w:divBdr>
                            <w:top w:val="none" w:sz="0" w:space="0" w:color="auto"/>
                            <w:left w:val="none" w:sz="0" w:space="0" w:color="auto"/>
                            <w:bottom w:val="none" w:sz="0" w:space="0" w:color="auto"/>
                            <w:right w:val="none" w:sz="0" w:space="0" w:color="auto"/>
                          </w:divBdr>
                          <w:divsChild>
                            <w:div w:id="16855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8E19CEF-DAB2-4553-B6BE-D057CDA90431}"/>
</file>

<file path=customXml/itemProps3.xml><?xml version="1.0" encoding="utf-8"?>
<ds:datastoreItem xmlns:ds="http://schemas.openxmlformats.org/officeDocument/2006/customXml" ds:itemID="{4AFD51D5-5A0A-4E81-B5F3-72E2F26ED6C9}"/>
</file>

<file path=customXml/itemProps4.xml><?xml version="1.0" encoding="utf-8"?>
<ds:datastoreItem xmlns:ds="http://schemas.openxmlformats.org/officeDocument/2006/customXml" ds:itemID="{8A5AFC57-A72B-4356-8DED-78A2C05038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4</cp:revision>
  <dcterms:created xsi:type="dcterms:W3CDTF">2013-12-23T23:15:00Z</dcterms:created>
  <dcterms:modified xsi:type="dcterms:W3CDTF">2025-06-04T18:51:55Z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